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94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Ефремова Н.Б.,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Ефремова Николая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ликвидационной комиссии </w:t>
      </w:r>
      <w:r>
        <w:rPr>
          <w:rStyle w:val="cat-OrganizationNamegrp-22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Ефремов 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 Н.Б.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правонарушением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Н.Б.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31070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Н.Б.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Н.Б.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Ефремова Николая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0412365400575009442415119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OrganizationNamegrp-22rplc-15">
    <w:name w:val="cat-OrganizationName grp-22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